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书名：十二生肖图案集</w:t>
      </w:r>
    </w:p>
    <w:p>
      <w:r>
        <w:t>作者：韦君琳绘编</w:t>
      </w:r>
    </w:p>
    <w:p>
      <w:r>
        <w:t>出版社：合肥:合肥工业大学出版社,2009.01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十二生肖图案集 评论地址：https://www.jiaokey.com/book/detail/12176072.html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