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酒店康乐部精细化管理与服务规范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酒店康乐部精细化管理与服务规范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本书出售、求购地址：https://www.jiaokey.com/book/detail/12176064.html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关键词搜索：https://www.jiaokey.com/tag/酒店康乐部精细化管理与服务规范.html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