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书名：在希望的田野上：四川省社会主义新农村建设经验及启示</w:t>
      </w:r>
    </w:p>
    <w:p>
      <w:r>
        <w:t>作者：蒋远胜，谭静等编著</w:t>
      </w:r>
    </w:p>
    <w:p>
      <w:r>
        <w:t>出版社：成都：四川科学技术出版社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在希望的田野上：四川省社会主义新农村建设经验及启示 评论地址：https://www.jiaokey.com/book/detail/12176040.html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