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拜拜，多谢你们的鱼</w:t>
      </w:r>
    </w:p>
    <w:p>
      <w:r>
        <w:rPr>
          <w:rFonts w:ascii="宋体" w:hAnsi="宋体" w:eastAsia="宋体"/>
          <w:sz w:val="24"/>
        </w:rPr>
        <w:t>（英）道格拉斯·亚当斯著，胡纾译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6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拜拜，多谢你们的鱼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（英）道格拉斯·亚当斯著，胡纾译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本书出售、求购地址：https://www.jiaokey.com/book/detail/12176033.html</w:t>
      </w:r>
    </w:p>
    <w:p>
      <w:r>
        <w:t>更多相关图书推荐：https://www.jiaokey.com</w:t>
      </w:r>
    </w:p>
    <w:p>
      <w:r>
        <w:t>（英）道格拉斯·亚当斯著，胡纾译 其他作品：https://www.jiaokey.com/tag/（英）道格拉斯·亚当斯著，胡纾译.html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关键词搜索：https://www.jiaokey.com/tag/科学幻想小说-英国-现代.html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