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中国农业机械化发展战备研究  区域农业机械化卷  下  东北地区、农垦系统农业机械化发展战略研究</w:t>
      </w:r>
    </w:p>
    <w:p>
      <w:r>
        <w:rPr>
          <w:rFonts w:ascii="宋体" w:hAnsi="宋体" w:eastAsia="宋体"/>
          <w:sz w:val="24"/>
        </w:rPr>
        <w:t>蒋亦元，汪懋华主编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中国农业机械化发展战备研究  区域农业机械化卷  下  东北地区、农垦系统农业机械化发展战略研究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蒋亦元，汪懋华主编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本书出售、求购地址：https://www.jiaokey.com/book/detail/12176021.html</w:t>
      </w:r>
    </w:p>
    <w:p>
      <w:r>
        <w:t>更多相关图书推荐：https://www.jiaokey.com</w:t>
      </w:r>
    </w:p>
    <w:p>
      <w:r>
        <w:t>蒋亦元，汪懋华主编 其他作品：https://www.jiaokey.com/tag/蒋亦元，汪懋华主编.html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关键词搜索：https://www.jiaokey.com/tag/中国农业机械化发展战备研究  区域农业机械化卷  下  东北地区、农垦系统农业机械化发展战略研究.html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