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中国农业机械化发展战略研究  综合卷  综合报告及课题、分课题报告提要汇集</w:t>
      </w:r>
    </w:p>
    <w:p>
      <w:r>
        <w:rPr>
          <w:rFonts w:ascii="宋体" w:hAnsi="宋体" w:eastAsia="宋体"/>
          <w:sz w:val="24"/>
        </w:rPr>
        <w:t>沈国舫，汪懋华主编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中国农业机械化发展战略研究  综合卷  综合报告及课题、分课题报告提要汇集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沈国舫，汪懋华主编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本书出售、求购地址：https://www.jiaokey.com/book/detail/12176018.html</w:t>
      </w:r>
    </w:p>
    <w:p>
      <w:r>
        <w:t>更多相关图书推荐：https://www.jiaokey.com</w:t>
      </w:r>
    </w:p>
    <w:p>
      <w:r>
        <w:t>沈国舫，汪懋华主编 其他作品：https://www.jiaokey.com/tag/沈国舫，汪懋华主编.html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关键词搜索：https://www.jiaokey.com/tag/中国农业机械化发展战略研究  综合卷  综合报告及课题、分课题报告提要汇集.html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