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书名：板报类美术字版式插图画精粹</w:t>
      </w:r>
    </w:p>
    <w:p>
      <w:r>
        <w:t>作者：朱雪枫编绘</w:t>
      </w:r>
    </w:p>
    <w:p>
      <w:r>
        <w:t>出版社：宁波：宁波出版社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板报类美术字版式插图画精粹 评论地址：https://www.jiaokey.com/book/detail/12175998.html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