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2008感动杭州：寻找我们身边的先进典型</w:t>
      </w:r>
    </w:p>
    <w:p>
      <w:r>
        <w:rPr>
          <w:rFonts w:ascii="宋体" w:hAnsi="宋体" w:eastAsia="宋体"/>
          <w:sz w:val="24"/>
        </w:rPr>
        <w:t>中共杭州市委宣传部编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2008感动杭州：寻找我们身边的先进典型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英雄模范事迹-杭州市-2008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本书出售、求购地址：https://www.jiaokey.com/book/detail/12175985.html</w:t>
      </w:r>
    </w:p>
    <w:p>
      <w:r>
        <w:t>更多相关图书推荐：https://www.jiaokey.com</w:t>
      </w:r>
    </w:p>
    <w:p>
      <w:r>
        <w:t>中共杭州市委宣传部编 其他作品：https://www.jiaokey.com/tag/中共杭州市委宣传部编.html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关键词搜索：https://www.jiaokey.com/tag/英雄模范事迹-杭州市-2008.html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