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创造进行曲：浙江省职工创业创新“双十佳”评选宣传活动全纪录</w:t>
      </w:r>
    </w:p>
    <w:p>
      <w:r>
        <w:rPr>
          <w:rFonts w:ascii="宋体" w:hAnsi="宋体" w:eastAsia="宋体"/>
          <w:sz w:val="24"/>
        </w:rPr>
        <w:t>浙江省总工会编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5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创造进行曲：浙江省职工创业创新“双十佳”评选宣传活动全纪录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先进工作者-生平事迹-浙江省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本书出售、求购地址：https://www.jiaokey.com/book/detail/12175980.html</w:t>
      </w:r>
    </w:p>
    <w:p>
      <w:r>
        <w:t>更多相关图书推荐：https://www.jiaokey.com</w:t>
      </w:r>
    </w:p>
    <w:p>
      <w:r>
        <w:t>浙江省总工会编 其他作品：https://www.jiaokey.com/tag/浙江省总工会编.html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关键词搜索：https://www.jiaokey.com/tag/先进工作者-生平事迹-浙江省.html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