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新课标初中数理化速查用表</w:t>
      </w:r>
    </w:p>
    <w:p>
      <w:r>
        <w:rPr>
          <w:rFonts w:ascii="宋体" w:hAnsi="宋体" w:eastAsia="宋体"/>
          <w:sz w:val="24"/>
        </w:rPr>
        <w:t>田银海，武金芝，马永平主编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新课标初中数理化速查用表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田银海，武金芝，马永平主编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本书出售、求购地址：https://www.jiaokey.com/book/detail/12175964.html</w:t>
      </w:r>
    </w:p>
    <w:p>
      <w:r>
        <w:t>更多相关图书推荐：https://www.jiaokey.com</w:t>
      </w:r>
    </w:p>
    <w:p>
      <w:r>
        <w:t>田银海，武金芝，马永平主编 其他作品：https://www.jiaokey.com/tag/田银海，武金芝，马永平主编.html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关键词搜索：https://www.jiaokey.com/tag/新课标初中数理化速查用表.html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