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书名：求索·呼喊：煤化工、能源及综合发展论文集锦</w:t>
      </w:r>
    </w:p>
    <w:p>
      <w:r>
        <w:t>作者:吴达才著</w:t>
      </w:r>
    </w:p>
    <w:p>
      <w:r>
        <w:t>出版社:北京：中国科学技术出版社</w:t>
      </w:r>
    </w:p>
    <w:p>
      <w:r>
        <w:t>出版日期：2009.01</w:t>
      </w:r>
    </w:p>
    <w:p>
      <w:r>
        <w:t>总页数：442</w:t>
      </w:r>
    </w:p>
    <w:p>
      <w:r>
        <w:t>更多请访问教客网:www.jiaokey.com</w:t>
      </w:r>
    </w:p>
    <w:p>
      <w:r>
        <w:t>求索·呼喊：煤化工、能源及综合发展论文集锦评论地址：https://www.jiaokey.com/book/detail/12175957.html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