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少年泰坦：孩子的游戏  下</w:t>
      </w:r>
    </w:p>
    <w:p>
      <w:r>
        <w:rPr>
          <w:rFonts w:ascii="宋体" w:hAnsi="宋体" w:eastAsia="宋体"/>
          <w:sz w:val="24"/>
        </w:rPr>
        <w:t>（美）杰夫·约翰斯著；洪仙奇，韦枫编；赵薇译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少年泰坦：孩子的游戏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（美）杰夫·约翰斯著；洪仙奇，韦枫编；赵薇译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本书出售、求购地址：https://www.jiaokey.com/book/detail/12175909.html</w:t>
      </w:r>
    </w:p>
    <w:p>
      <w:r>
        <w:t>更多相关图书推荐：https://www.jiaokey.com</w:t>
      </w:r>
    </w:p>
    <w:p>
      <w:r>
        <w:t>（美）杰夫·约翰斯著；洪仙奇，韦枫编；赵薇译 其他作品：https://www.jiaokey.com/tag/（美）杰夫·约翰斯著；洪仙奇，韦枫编；赵薇译.html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关键词搜索：https://www.jiaokey.com/tag/少年泰坦：孩子的游戏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