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品牌王国瑞士的秘密  向瑞士学习七个智慧</w:t>
      </w:r>
    </w:p>
    <w:p>
      <w:r>
        <w:rPr>
          <w:rFonts w:ascii="宋体" w:hAnsi="宋体" w:eastAsia="宋体"/>
          <w:sz w:val="24"/>
        </w:rPr>
        <w:t>（日）矶山友幸著；霍芬译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品牌王国瑞士的秘密  向瑞士学习七个智慧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（日）矶山友幸著；霍芬译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本书出售、求购地址：https://www.jiaokey.com/book/detail/12175898.html</w:t>
      </w:r>
    </w:p>
    <w:p>
      <w:r>
        <w:t>更多相关图书推荐：https://www.jiaokey.com</w:t>
      </w:r>
    </w:p>
    <w:p>
      <w:r>
        <w:t>（日）矶山友幸著；霍芬译 其他作品：https://www.jiaokey.com/tag/（日）矶山友幸著；霍芬译.html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关键词搜索：https://www.jiaokey.com/tag/品牌王国瑞士的秘密  向瑞士学习七个智慧.html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