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企业集团的性质、资源分配行为与公共政策</w:t>
      </w:r>
    </w:p>
    <w:p>
      <w:r>
        <w:rPr>
          <w:rFonts w:ascii="宋体" w:hAnsi="宋体" w:eastAsia="宋体"/>
          <w:sz w:val="24"/>
        </w:rPr>
        <w:t>于左著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企业集团的性质、资源分配行为与公共政策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本书出售、求购地址：https://www.jiaokey.com/book/detail/12175894.html</w:t>
      </w:r>
    </w:p>
    <w:p>
      <w:r>
        <w:t>更多相关图书推荐：https://www.jiaokey.com</w:t>
      </w:r>
    </w:p>
    <w:p>
      <w:r>
        <w:t>于左著 其他作品：https://www.jiaokey.com/tag/于左著.html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关键词搜索：https://www.jiaokey.com/tag/企业集团的性质、资源分配行为与公共政策.html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