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家族企业的生命周期轮回与多维演进研究</w:t>
      </w:r>
    </w:p>
    <w:p>
      <w:r>
        <w:rPr>
          <w:rFonts w:ascii="宋体" w:hAnsi="宋体" w:eastAsia="宋体"/>
          <w:sz w:val="24"/>
        </w:rPr>
        <w:t>马丽波著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家族企业的生命周期轮回与多维演进研究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本书出售、求购地址：https://www.jiaokey.com/book/detail/12175893.html</w:t>
      </w:r>
    </w:p>
    <w:p>
      <w:r>
        <w:t>更多相关图书推荐：https://www.jiaokey.com</w:t>
      </w:r>
    </w:p>
    <w:p>
      <w:r>
        <w:t>马丽波著 其他作品：https://www.jiaokey.com/tag/马丽波著.html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关键词搜索：https://www.jiaokey.com/tag/家族企业的生命周期轮回与多维演进研究.html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