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登场的译者  英若诚戏剧翻译系统研究</w:t>
      </w:r>
    </w:p>
    <w:p>
      <w:r>
        <w:rPr>
          <w:rFonts w:ascii="宋体" w:hAnsi="宋体" w:eastAsia="宋体"/>
          <w:sz w:val="24"/>
        </w:rPr>
        <w:t>任晓霏著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登场的译者  英若诚戏剧翻译系统研究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本书出售、求购地址：https://www.jiaokey.com/book/detail/12175890.html</w:t>
      </w:r>
    </w:p>
    <w:p>
      <w:r>
        <w:t>更多相关图书推荐：https://www.jiaokey.com</w:t>
      </w:r>
    </w:p>
    <w:p>
      <w:r>
        <w:t>任晓霏著 其他作品：https://www.jiaokey.com/tag/任晓霏著.html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关键词搜索：https://www.jiaokey.com/tag/登场的译者  英若诚戏剧翻译系统研究.html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