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书名：上海文化发展与变迁：实践与经验</w:t>
      </w:r>
    </w:p>
    <w:p>
      <w:r>
        <w:t>作者：熊月之等著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上海文化发展与变迁：实践与经验 评论地址：https://www.jiaokey.com/book/detail/12175856.html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