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书名：上海经济改革与城市发展：实践与经验</w:t>
      </w:r>
    </w:p>
    <w:p>
      <w:r>
        <w:t>作者：左学金等著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上海经济改革与城市发展：实践与经验 评论地址：https://www.jiaokey.com/book/detail/12175855.html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