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书名：无病先无忧</w:t>
      </w:r>
    </w:p>
    <w:p>
      <w:r>
        <w:t>作者：(日)吉川武彦编著</w:t>
      </w:r>
    </w:p>
    <w:p>
      <w:r>
        <w:t>出版社：长春:吉林科学技术出版社,2009.03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无病先无忧 评论地址：https://www.jiaokey.com/book/detail/12175831.html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