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长安微型汽车维修手册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长安微型汽车维修手册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本书出售、求购地址：https://www.jiaokey.com/book/detail/12175816.html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关键词搜索：https://www.jiaokey.com/tag/长安微型汽车维修手册.html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