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雏音：2007  重庆南岸·教育青年人才论坛精品论文集</w:t>
      </w:r>
    </w:p>
    <w:p>
      <w:r>
        <w:rPr>
          <w:rFonts w:ascii="宋体" w:hAnsi="宋体" w:eastAsia="宋体"/>
          <w:sz w:val="24"/>
        </w:rPr>
        <w:t>刘霞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雏音：2007  重庆南岸·教育青年人才论坛精品论文集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本书出售、求购地址：https://www.jiaokey.com/book/detail/12175815.html</w:t>
      </w:r>
    </w:p>
    <w:p>
      <w:r>
        <w:t>更多相关图书推荐：https://www.jiaokey.com</w:t>
      </w:r>
    </w:p>
    <w:p>
      <w:r>
        <w:t>刘霞 其他作品：https://www.jiaokey.com/tag/刘霞.html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