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《中小企业会计实务》自学指导</w:t>
      </w:r>
    </w:p>
    <w:p>
      <w:r>
        <w:rPr>
          <w:rFonts w:ascii="宋体" w:hAnsi="宋体" w:eastAsia="宋体"/>
          <w:sz w:val="24"/>
        </w:rPr>
        <w:t>卢德湖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4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4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《中小企业会计实务》自学指导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9787307063679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本书内容包括：《小企业会计制度》概述；货币资金；应收、预付款项；存货；固定资产；无形资产及其他资产；流动负债等。</w:t>
      </w:r>
    </w:p>
    <w:p/>
    <w:p>
      <w:r>
        <w:t>本书出售、求购地址：https://www.jiaokey.com/book/detail/12175809.html</w:t>
      </w:r>
    </w:p>
    <w:p>
      <w:r>
        <w:t>更多各种企业经济图书推荐：https://www.jiaokey.com</w:t>
      </w:r>
    </w:p>
    <w:p>
      <w:r>
        <w:t>卢德湖 其他作品：https://www.jiaokey.com/tag/卢德湖.html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关键词搜索：https://www.jiaokey.com/tag/中小企业-会计-高等教育-自学考试-自学参考资料.html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