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遗传资源、传统知识与知识产权</w:t>
      </w:r>
    </w:p>
    <w:p>
      <w:r>
        <w:rPr>
          <w:rFonts w:ascii="宋体" w:hAnsi="宋体" w:eastAsia="宋体"/>
          <w:sz w:val="24"/>
        </w:rPr>
        <w:t>薛达元，崔国斌，蔡蕾，张丽荣编著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遗传资源、传统知识与知识产权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薛达元，崔国斌，蔡蕾，张丽荣编著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本书出售、求购地址：https://www.jiaokey.com/book/detail/12175781.html</w:t>
      </w:r>
    </w:p>
    <w:p>
      <w:r>
        <w:t>更多相关图书推荐：https://www.jiaokey.com</w:t>
      </w:r>
    </w:p>
    <w:p>
      <w:r>
        <w:t>薛达元，崔国斌，蔡蕾，张丽荣编著 其他作品：https://www.jiaokey.com/tag/薛达元，崔国斌，蔡蕾，张丽荣编著.html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关键词搜索：https://www.jiaokey.com/tag/遗传资源、传统知识与知识产权.html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