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书名：“新解放  新跨越  新崛起”大讨论活动学习读本</w:t>
      </w:r>
    </w:p>
    <w:p>
      <w:r>
        <w:t>作者：中共河南省委政研室，河南日报报业集团编</w:t>
      </w:r>
    </w:p>
    <w:p>
      <w:r>
        <w:t>出版社：开封：河南大学出版社</w:t>
      </w:r>
    </w:p>
    <w:p>
      <w:r>
        <w:t>出版日期：2008.08</w:t>
      </w:r>
    </w:p>
    <w:p>
      <w:r>
        <w:t>总页数：382</w:t>
      </w:r>
    </w:p>
    <w:p>
      <w:r>
        <w:t>更多请访问教客网: www.jiaokey.com</w:t>
      </w:r>
    </w:p>
    <w:p>
      <w:r>
        <w:t>“新解放  新跨越  新崛起”大讨论活动学习读本 评论地址：https://www.jiaokey.com/book/detail/12175673.html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