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襟抱千秋  中国玉石雕刻大师  仵应汶卷</w:t>
      </w:r>
    </w:p>
    <w:p>
      <w:r>
        <w:rPr>
          <w:rFonts w:ascii="宋体" w:hAnsi="宋体" w:eastAsia="宋体"/>
          <w:sz w:val="24"/>
        </w:rPr>
        <w:t>奥岩主编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6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6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襟抱千秋  中国玉石雕刻大师  仵应汶卷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北京:地质出版社,2008.10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雕刻-艺术家-生平事迹-中国-现代-玉石-石雕-中国-现代-图集-雕刻-艺术家-玉石-石雕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本书出售、求购地址：https://www.jiaokey.com/book/detail/12175666.html</w:t>
      </w:r>
    </w:p>
    <w:p>
      <w:r>
        <w:t>更多相关图书推荐：https://www.jiaokey.com</w:t>
      </w:r>
    </w:p>
    <w:p>
      <w:r>
        <w:t>奥岩主编 其他作品：https://www.jiaokey.com/tag/奥岩主编.html</w:t>
      </w:r>
    </w:p>
    <w:p>
      <w:r>
        <w:t>北京:地质出版社,2008.10 出版图书：https://www.jiaokey.com/tag/北京:地质出版社,2008.10.html</w:t>
      </w:r>
    </w:p>
    <w:p>
      <w:r>
        <w:t>关键词搜索：https://www.jiaokey.com/tag/雕刻-艺术家-生平事迹-中国-现代-玉石-石雕-中国-现代-图集-雕刻-艺术家-玉石-石雕.html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