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简明英汉地质词典</w:t>
      </w:r>
    </w:p>
    <w:p>
      <w:r>
        <w:rPr>
          <w:rFonts w:ascii="宋体" w:hAnsi="宋体" w:eastAsia="宋体"/>
          <w:sz w:val="24"/>
        </w:rPr>
        <w:t>中国地质调查局，地质出版社编；王章俊，李光岑，余鸿彰等主编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简明英汉地质词典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中国地质调查局，地质出版社编；王章俊，李光岑，余鸿彰等主编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本书出售、求购地址：https://www.jiaokey.com/book/detail/12175657.html</w:t>
      </w:r>
    </w:p>
    <w:p>
      <w:r>
        <w:t>更多相关图书推荐：https://www.jiaokey.com</w:t>
      </w:r>
    </w:p>
    <w:p>
      <w:r>
        <w:t>中国地质调查局，地质出版社编；王章俊，李光岑，余鸿彰等主编 其他作品：https://www.jiaokey.com/tag/中国地质调查局，地质出版社编；王章俊，李光岑，余鸿彰等主编.html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关键词搜索：https://www.jiaokey.com/tag/简明英汉地质词典.html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