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捡个海边贝  消息集</w:t>
      </w:r>
    </w:p>
    <w:p>
      <w:r>
        <w:rPr>
          <w:rFonts w:ascii="宋体" w:hAnsi="宋体" w:eastAsia="宋体"/>
          <w:sz w:val="24"/>
        </w:rPr>
        <w:t>王家华著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捡个海边贝  消息集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新闻报道-中国-现代-选集-新闻报道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本书出售、求购地址：https://www.jiaokey.com/book/detail/12175648.html</w:t>
      </w:r>
    </w:p>
    <w:p>
      <w:r>
        <w:t>更多相关图书推荐：https://www.jiaokey.com</w:t>
      </w:r>
    </w:p>
    <w:p>
      <w:r>
        <w:t>王家华著 其他作品：https://www.jiaokey.com/tag/王家华著.html</w:t>
      </w:r>
    </w:p>
    <w:p>
      <w:r>
        <w:t>北京:地质出版社,2008.09 出版图书：https://www.jiaokey.com/tag/北京:地质出版社,2008.09.html</w:t>
      </w:r>
    </w:p>
    <w:p>
      <w:r>
        <w:t>关键词搜索：https://www.jiaokey.com/tag/新闻报道-中国-现代-选集-新闻报道.html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