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  九年级  上</w:t>
      </w:r>
    </w:p>
    <w:p>
      <w:r>
        <w:rPr>
          <w:rFonts w:ascii="宋体" w:hAnsi="宋体" w:eastAsia="宋体"/>
          <w:sz w:val="24"/>
        </w:rPr>
        <w:t>吴宗之主编；罗彧，刘小霞，王利华等编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吴宗之主编；罗彧，刘小霞，王利华等编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本书出售、求购地址：https://www.jiaokey.com/book/detail/12175642.html</w:t>
      </w:r>
    </w:p>
    <w:p>
      <w:r>
        <w:t>更多相关图书推荐：https://www.jiaokey.com</w:t>
      </w:r>
    </w:p>
    <w:p>
      <w:r>
        <w:t>吴宗之主编；罗彧，刘小霞，王利华等编 其他作品：https://www.jiaokey.com/tag/吴宗之主编；罗彧，刘小霞，王利华等编.html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关键词搜索：https://www.jiaokey.com/tag/中学安全教育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