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书名：化工安全生产技术</w:t>
      </w:r>
    </w:p>
    <w:p>
      <w:r>
        <w:t>作者：王德堂，孙玉叶主编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化工安全生产技术 评论地址：https://www.jiaokey.com/book/detail/12175536.html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