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书名：护理专业技术实训</w:t>
      </w:r>
    </w:p>
    <w:p>
      <w:r>
        <w:t>作者：曾建平，刘捷主编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护理专业技术实训 评论地址：https://www.jiaokey.com/book/detail/12175529.html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