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食品理化检验技术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食品理化检验技术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本书出售、求购地址：https://www.jiaokey.com/book/detail/12175479.html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关键词搜索：https://www.jiaokey.com/tag/食品理化检验技术.html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