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泰迪英语  高考词汇分阶规范释析</w:t>
      </w:r>
    </w:p>
    <w:p>
      <w:r>
        <w:rPr>
          <w:rFonts w:ascii="宋体" w:hAnsi="宋体" w:eastAsia="宋体"/>
          <w:sz w:val="24"/>
        </w:rPr>
        <w:t>郑艳萍本册主编；郑艳萍，刘兆娟，丁志丽等编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泰迪英语  高考词汇分阶规范释析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郑艳萍本册主编；郑艳萍，刘兆娟，丁志丽等编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本书出售、求购地址：https://www.jiaokey.com/book/detail/12175392.html</w:t>
      </w:r>
    </w:p>
    <w:p>
      <w:r>
        <w:t>更多相关图书推荐：https://www.jiaokey.com</w:t>
      </w:r>
    </w:p>
    <w:p>
      <w:r>
        <w:t>郑艳萍本册主编；郑艳萍，刘兆娟，丁志丽等编 其他作品：https://www.jiaokey.com/tag/郑艳萍本册主编；郑艳萍，刘兆娟，丁志丽等编.html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