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泰迪英语  中考词汇分阶·规范释析</w:t>
      </w:r>
    </w:p>
    <w:p>
      <w:r>
        <w:rPr>
          <w:rFonts w:ascii="宋体" w:hAnsi="宋体" w:eastAsia="宋体"/>
          <w:sz w:val="24"/>
        </w:rPr>
        <w:t>石骥本册主编；陈青云，汪芳琴，周东等编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泰迪英语  中考词汇分阶·规范释析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石骥本册主编；陈青云，汪芳琴，周东等编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本书出售、求购地址：https://www.jiaokey.com/book/detail/12175391.html</w:t>
      </w:r>
    </w:p>
    <w:p>
      <w:r>
        <w:t>更多相关图书推荐：https://www.jiaokey.com</w:t>
      </w:r>
    </w:p>
    <w:p>
      <w:r>
        <w:t>石骥本册主编；陈青云，汪芳琴，周东等编 其他作品：https://www.jiaokey.com/tag/石骥本册主编；陈青云，汪芳琴，周东等编.html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关键词搜索：https://www.jiaokey.com/tag/泰迪英语  中考词汇分阶·规范释析.html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