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城市规划视角下的城市比较分析：建构比较城市学的基础框架</w:t>
      </w:r>
    </w:p>
    <w:p>
      <w:r>
        <w:rPr>
          <w:rFonts w:ascii="宋体" w:hAnsi="宋体" w:eastAsia="宋体"/>
          <w:sz w:val="24"/>
        </w:rPr>
        <w:t>周善东著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城市规划视角下的城市比较分析：建构比较城市学的基础框架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本书出售、求购地址：https://www.jiaokey.com/book/detail/12175373.html</w:t>
      </w:r>
    </w:p>
    <w:p>
      <w:r>
        <w:t>更多相关图书推荐：https://www.jiaokey.com</w:t>
      </w:r>
    </w:p>
    <w:p>
      <w:r>
        <w:t>周善东著 其他作品：https://www.jiaokey.com/tag/周善东著.html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关键词搜索：https://www.jiaokey.com/tag/城市规划视角下的城市比较分析：建构比较城市学的基础框架.html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