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观赏植物病害诊断与治理</w:t>
      </w:r>
    </w:p>
    <w:p>
      <w:r>
        <w:rPr>
          <w:rFonts w:ascii="宋体" w:hAnsi="宋体" w:eastAsia="宋体"/>
          <w:sz w:val="24"/>
        </w:rPr>
        <w:t>陈秀虹，伍建榕，西南林业大学主编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观赏植物病害诊断与治理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陈秀虹，伍建榕，西南林业大学主编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本书出售、求购地址：https://www.jiaokey.com/book/detail/12175372.html</w:t>
      </w:r>
    </w:p>
    <w:p>
      <w:r>
        <w:t>更多相关图书推荐：https://www.jiaokey.com</w:t>
      </w:r>
    </w:p>
    <w:p>
      <w:r>
        <w:t>陈秀虹，伍建榕，西南林业大学主编 其他作品：https://www.jiaokey.com/tag/陈秀虹，伍建榕，西南林业大学主编.html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关键词搜索：https://www.jiaokey.com/tag/观赏植物病害诊断与治理.html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