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守本与开新  阎锡山与山西教育</w:t>
      </w:r>
    </w:p>
    <w:p>
      <w:r>
        <w:rPr>
          <w:rFonts w:ascii="宋体" w:hAnsi="宋体" w:eastAsia="宋体"/>
          <w:sz w:val="24"/>
        </w:rPr>
        <w:t>申国昌著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守本与开新  阎锡山与山西教育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阎锡山（1883-1960）-生平事迹-教育史-研究-山西省-现代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本书出售、求购地址：https://www.jiaokey.com/book/detail/12175361.html</w:t>
      </w:r>
    </w:p>
    <w:p>
      <w:r>
        <w:t>更多相关图书推荐：https://www.jiaokey.com</w:t>
      </w:r>
    </w:p>
    <w:p>
      <w:r>
        <w:t>申国昌著 其他作品：https://www.jiaokey.com/tag/申国昌著.html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关键词搜索：https://www.jiaokey.com/tag/阎锡山（1883-1960）-生平事迹-教育史-研究-山西省-现代.html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