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书名：产业结构优化模型及其评价机制研究</w:t>
      </w:r>
    </w:p>
    <w:p>
      <w:r>
        <w:t>作者：李军，孙彦彬著</w:t>
      </w:r>
    </w:p>
    <w:p>
      <w:r>
        <w:t>出版社：广州：华南理工大学出版社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产业结构优化模型及其评价机制研究 评论地址：https://www.jiaokey.com/book/detail/12175324.html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