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作者：安亚君，岳立新主编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总页数：142</w:t>
      </w:r>
    </w:p>
    <w:p>
      <w:r>
        <w:t>更多请访问教客网: www.jiaokey.com</w:t>
      </w:r>
    </w:p>
    <w:p>
      <w:r>
        <w:t>电工基础 评论地址：https://www.jiaokey.com/book/detail/12175294.html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