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书名：歌唱基础训练简明教程</w:t>
      </w:r>
    </w:p>
    <w:p>
      <w:r>
        <w:t>作者：孙蘸白编著</w:t>
      </w:r>
    </w:p>
    <w:p>
      <w:r>
        <w:t>出版社：开封：河南大学出版社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歌唱基础训练简明教程 评论地址：https://www.jiaokey.com/book/detail/12175223.html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