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消化道狭窄与梗阻性病变的内镜治疗</w:t>
      </w:r>
    </w:p>
    <w:p>
      <w:r>
        <w:rPr>
          <w:rFonts w:ascii="宋体" w:hAnsi="宋体" w:eastAsia="宋体"/>
          <w:sz w:val="24"/>
        </w:rPr>
        <w:t>石定，于成功主编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消化道狭窄与梗阻性病变的内镜治疗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石定，于成功主编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本书出售、求购地址：https://www.jiaokey.com/book/detail/12175221.html</w:t>
      </w:r>
    </w:p>
    <w:p>
      <w:r>
        <w:t>更多相关图书推荐：https://www.jiaokey.com</w:t>
      </w:r>
    </w:p>
    <w:p>
      <w:r>
        <w:t>石定，于成功主编 其他作品：https://www.jiaokey.com/tag/石定，于成功主编.html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关键词搜索：https://www.jiaokey.com/tag/消化道狭窄与梗阻性病变的内镜治疗.html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