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书名：女声合唱歌曲集·中国卷</w:t>
      </w:r>
    </w:p>
    <w:p>
      <w:r>
        <w:t>作者：陈国权选编</w:t>
      </w:r>
    </w:p>
    <w:p>
      <w:r>
        <w:t>出版社：长沙：湖南文艺出版社</w:t>
      </w:r>
    </w:p>
    <w:p>
      <w:r>
        <w:t>出版日期：2002.05</w:t>
      </w:r>
    </w:p>
    <w:p>
      <w:r>
        <w:t>总页数：202</w:t>
      </w:r>
    </w:p>
    <w:p>
      <w:r>
        <w:t>更多请访问教客网: www.jiaokey.com</w:t>
      </w:r>
    </w:p>
    <w:p>
      <w:r>
        <w:t>女声合唱歌曲集·中国卷 评论地址：https://www.jiaokey.com/book/detail/12175211.html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