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新新学案  中国地图版  高中  地理  选修6</w:t>
      </w:r>
    </w:p>
    <w:p>
      <w:r>
        <w:rPr>
          <w:rFonts w:ascii="宋体" w:hAnsi="宋体" w:eastAsia="宋体"/>
          <w:sz w:val="24"/>
        </w:rPr>
        <w:t>薛金星，王彦锋总主编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新新学案  中国地图版  高中  地理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薛金星，王彦锋总主编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本书出售、求购地址：https://www.jiaokey.com/book/detail/12175188.html</w:t>
      </w:r>
    </w:p>
    <w:p>
      <w:r>
        <w:t>更多相关图书推荐：https://www.jiaokey.com</w:t>
      </w:r>
    </w:p>
    <w:p>
      <w:r>
        <w:t>薛金星，王彦锋总主编 其他作品：https://www.jiaokey.com/tag/薛金星，王彦锋总主编.html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关键词搜索：https://www.jiaokey.com/tag/新新学案  中国地图版  高中  地理  选修6.html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