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探访海洋居民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探访海洋居民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本书出售、求购地址：https://www.jiaokey.com/book/detail/12175139.html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关键词搜索：https://www.jiaokey.com/tag/探访海洋居民.html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