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fx4800P/fx4850P与fx5800P编程计算器功能比较与程序转换</w:t>
      </w:r>
    </w:p>
    <w:p>
      <w:r>
        <w:rPr>
          <w:rFonts w:ascii="宋体" w:hAnsi="宋体" w:eastAsia="宋体"/>
          <w:sz w:val="24"/>
        </w:rPr>
        <w:t>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fx4800P/fx4850P与fx5800P编程计算器功能比较与程序转换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本书出售、求购地址：https://www.jiaokey.com/book/detail/12175124.html</w:t>
      </w:r>
    </w:p>
    <w:p>
      <w:r>
        <w:t>更多相关图书推荐：https://www.jiaokey.com</w:t>
      </w:r>
    </w:p>
    <w:p>
      <w:r>
        <w:t>覃辉编著 其他作品：https://www.jiaokey.com/tag/覃辉编著.html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关键词搜索：https://www.jiaokey.com/tag/CASIO fx4800P/fx4850P与fx5800P编程计算器功能比较与程序转换.html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