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书名：公民道德导论</w:t>
      </w:r>
    </w:p>
    <w:p>
      <w:r>
        <w:t>作者：秦树理著</w:t>
      </w:r>
    </w:p>
    <w:p>
      <w:r>
        <w:t>出版社：郑州：郑州大学出版社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公民道德导论 评论地址：https://www.jiaokey.com/book/detail/12175089.html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