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大理古城  苍洱古城秀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大理古城  苍洱古城秀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本书出售、求购地址：https://www.jiaokey.com/book/detail/12175052.html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关键词搜索：https://www.jiaokey.com/tag/大理古城  苍洱古城秀.html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