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书名：通海秀山  秀甲南滇的历史文化名城</w:t>
      </w:r>
    </w:p>
    <w:p>
      <w:r>
        <w:t>作者：杨杨编著</w:t>
      </w:r>
    </w:p>
    <w:p>
      <w:r>
        <w:t>出版社：昆明:云南美术出版社,2008.08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通海秀山  秀甲南滇的历史文化名城 评论地址：https://www.jiaokey.com/book/detail/12175050.html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