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书名：最新市场花卉</w:t>
      </w:r>
    </w:p>
    <w:p>
      <w:r>
        <w:t>作者：石宝錞，孟庆武主编</w:t>
      </w:r>
    </w:p>
    <w:p>
      <w:r>
        <w:t>出版社：北京：农村读物出版社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最新市场花卉 评论地址：https://www.jiaokey.com/book/detail/12175030.html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