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思想的力量：来自江苏讲坛的启迪</w:t>
      </w:r>
    </w:p>
    <w:p>
      <w:r>
        <w:rPr>
          <w:rFonts w:ascii="宋体" w:hAnsi="宋体" w:eastAsia="宋体"/>
          <w:sz w:val="24"/>
        </w:rPr>
        <w:t>孙学玉主编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思想的力量：来自江苏讲坛的启迪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本书出售、求购地址：https://www.jiaokey.com/book/detail/12175016.html</w:t>
      </w:r>
    </w:p>
    <w:p>
      <w:r>
        <w:t>更多相关图书推荐：https://www.jiaokey.com</w:t>
      </w:r>
    </w:p>
    <w:p>
      <w:r>
        <w:t>孙学玉主编 其他作品：https://www.jiaokey.com/tag/孙学玉主编.html</w:t>
      </w:r>
    </w:p>
    <w:p>
      <w:r>
        <w:t>关键词搜索：https://www.jiaokey.com/tag/思想的力量：来自江苏讲坛的启迪.html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