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森林树屋  中</w:t>
      </w:r>
    </w:p>
    <w:p>
      <w:r>
        <w:rPr>
          <w:rFonts w:ascii="宋体" w:hAnsi="宋体" w:eastAsia="宋体"/>
          <w:sz w:val="24"/>
        </w:rPr>
        <w:t>（美）格特鲁德·钱得勒·沃纳著；彭敏等译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森林树屋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（美）格特鲁德·钱得勒·沃纳著；彭敏等译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本书出售、求购地址：https://www.jiaokey.com/book/detail/12174997.html</w:t>
      </w:r>
    </w:p>
    <w:p>
      <w:r>
        <w:t>更多相关图书推荐：https://www.jiaokey.com</w:t>
      </w:r>
    </w:p>
    <w:p>
      <w:r>
        <w:t>（美）格特鲁德·钱得勒·沃纳著；彭敏等译 其他作品：https://www.jiaokey.com/tag/（美）格特鲁德·钱得勒·沃纳著；彭敏等译.html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关键词搜索：https://www.jiaokey.com/tag/森林树屋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